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20001667 от 20.09.2024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( смс</w:t>
      </w:r>
      <w:r>
        <w:rPr>
          <w:rFonts w:ascii="Times New Roman" w:eastAsia="Times New Roman" w:hAnsi="Times New Roman" w:cs="Times New Roman"/>
          <w:sz w:val="28"/>
          <w:szCs w:val="28"/>
        </w:rPr>
        <w:t>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18810586240920001667 от 20.09.2024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22520146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62662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7">
    <w:name w:val="cat-UserDefined grp-2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A062A-D12C-4F0C-8775-D9AA117827F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